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书名：快销：新产品高绩效营销法则</w:t>
      </w:r>
    </w:p>
    <w:p>
      <w:r>
        <w:t>作者：贾昌荣编著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快销：新产品高绩效营销法则 评论地址：https://www.jiaokey.com/book/detail/12118557.html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