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书名：创业捷径：加盟连锁店</w:t>
      </w:r>
    </w:p>
    <w:p>
      <w:r>
        <w:t>作者：伍柳江，李冰冰主编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总页数：202</w:t>
      </w:r>
    </w:p>
    <w:p>
      <w:r>
        <w:t>更多请访问教客网: www.jiaokey.com</w:t>
      </w:r>
    </w:p>
    <w:p>
      <w:r>
        <w:t>创业捷径：加盟连锁店 评论地址：https://www.jiaokey.com/book/detail/12118618.html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