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书名：珍妮姑娘</w:t>
      </w:r>
    </w:p>
    <w:p>
      <w:r>
        <w:t>作者：（美）西奥多·德莱塞著</w:t>
      </w:r>
    </w:p>
    <w:p>
      <w:r>
        <w:t>出版社：北京:新世界出版社,2009.01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珍妮姑娘 评论地址：https://www.jiaokey.com/book/detail/12118648.html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