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书名：教你乒乓球</w:t>
      </w:r>
    </w:p>
    <w:p>
      <w:r>
        <w:t>作者：贾建学，钮力书著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教你乒乓球 评论地址：https://www.jiaokey.com/book/detail/12118826.html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