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书名：王鸿士肝病临症精华</w:t>
      </w:r>
    </w:p>
    <w:p>
      <w:r>
        <w:t>作者：王国玮，李建编著</w:t>
      </w:r>
    </w:p>
    <w:p>
      <w:r>
        <w:t>出版社：北京：人民军医出版社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王鸿士肝病临症精华 评论地址：https://www.jiaokey.com/book/detail/12118986.html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