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2008情暖浙江  浙江军民抗击冰雪灾害纪实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2008情暖浙江  浙江军民抗击冰雪灾害纪实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本书出售、求购地址：https://www.jiaokey.com/book/detail/12119045.html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关键词搜索：https://www.jiaokey.com/tag/2008情暖浙江  浙江军民抗击冰雪灾害纪实.html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