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书名：现代终身学习论：通向“学习社会”的桥梁与基础</w:t>
      </w:r>
    </w:p>
    <w:p>
      <w:r>
        <w:t>作者：吴遵民编著</w:t>
      </w:r>
    </w:p>
    <w:p>
      <w:r>
        <w:t>出版社：上海：上海教育出版社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现代终身学习论：通向“学习社会”的桥梁与基础 评论地址：https://www.jiaokey.com/book/detail/12119103.html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