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书名：废墟上的蓝马甲</w:t>
      </w:r>
    </w:p>
    <w:p>
      <w:r>
        <w:t>作者：孙周著</w:t>
      </w:r>
    </w:p>
    <w:p>
      <w:r>
        <w:t>出版社：广州：广东南方日报出版社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废墟上的蓝马甲 评论地址：https://www.jiaokey.com/book/detail/12119120.html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