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书名：饭店活动策划与管理</w:t>
      </w:r>
    </w:p>
    <w:p>
      <w:r>
        <w:t>作者：游上，郭松林著</w:t>
      </w:r>
    </w:p>
    <w:p>
      <w:r>
        <w:t>出版社：北京：旅游教育出版社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饭店活动策划与管理 评论地址：https://www.jiaokey.com/book/detail/12119154.html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