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书名：快乐家园——教师指导用书  小班(上)</w:t>
      </w:r>
    </w:p>
    <w:p>
      <w:r>
        <w:t>作者：天津市幼儿教育教学研究室编</w:t>
      </w:r>
    </w:p>
    <w:p>
      <w:r>
        <w:t>出版社：天津：新蕾出版社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快乐家园——教师指导用书  小班(上) 评论地址：https://www.jiaokey.com/book/detail/12119207.html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