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书名：超声实践：腹部超声检查进阶指南</w:t>
      </w:r>
    </w:p>
    <w:p>
      <w:r>
        <w:t>作者：BertholdBlock原著</w:t>
      </w:r>
    </w:p>
    <w:p>
      <w:r>
        <w:t>出版社：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超声实践：腹部超声检查进阶指南 评论地址：https://www.jiaokey.com/book/detail/12119213.html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