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书名：脐疗巧治病  下</w:t>
      </w:r>
    </w:p>
    <w:p>
      <w:r>
        <w:t>作者：罗和古，朱秋俊，曾令真等主编</w:t>
      </w:r>
    </w:p>
    <w:p>
      <w:r>
        <w:t>出版社：北京:中国医药科技出版社,2008.10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脐疗巧治病  下 评论地址：https://www.jiaokey.com/book/detail/12119219.html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