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书名：公务员职业道德与政务礼仪读本</w:t>
      </w:r>
    </w:p>
    <w:p>
      <w:r>
        <w:t>作者：《公务员职业道德与政务礼仪读本》编写组编</w:t>
      </w:r>
    </w:p>
    <w:p>
      <w:r>
        <w:t>出版社：海口：海南出版社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公务员职业道德与政务礼仪读本 评论地址：https://www.jiaokey.com/book/detail/12119325.html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