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书名：买奴诛逆</w:t>
      </w:r>
    </w:p>
    <w:p>
      <w:r>
        <w:t>作者：李延龄编</w:t>
      </w:r>
    </w:p>
    <w:p>
      <w:r>
        <w:t>出版社：天津:天津人民美术出版社,2008.03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买奴诛逆 评论地址：https://www.jiaokey.com/book/detail/12119402.html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