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我就是销售冠军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我就是销售冠军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本书出售、求购地址：https://www.jiaokey.com/book/detail/12119413.html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关键词搜索：https://www.jiaokey.com/tag/我就是销售冠军.html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