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书名：长恨传</w:t>
      </w:r>
    </w:p>
    <w:p>
      <w:r>
        <w:t>作者：陈鸿原著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长恨传 评论地址：https://www.jiaokey.com/book/detail/12119588.html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