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书名：艺用花卉形态图谱  绘画资料图典</w:t>
      </w:r>
    </w:p>
    <w:p>
      <w:r>
        <w:t>作者：钱存源绘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艺用花卉形态图谱  绘画资料图典 评论地址：https://www.jiaokey.com/book/detail/12119646.html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