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书名：大象无限·迁想妙得  承强山水画集</w:t>
      </w:r>
    </w:p>
    <w:p>
      <w:r>
        <w:t>作者：承强绘</w:t>
      </w:r>
    </w:p>
    <w:p>
      <w:r>
        <w:t>出版社：天津:天津人民美术出版社,2007.12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大象无限·迁想妙得  承强山水画集 评论地址：https://www.jiaokey.com/book/detail/12119654.html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