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书名：名家工笔禽类精选集</w:t>
      </w:r>
    </w:p>
    <w:p>
      <w:r>
        <w:t>作者：喻继高等绘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总页数：54</w:t>
      </w:r>
    </w:p>
    <w:p>
      <w:r>
        <w:t>更多请访问教客网: www.jiaokey.com</w:t>
      </w:r>
    </w:p>
    <w:p>
      <w:r>
        <w:t>名家工笔禽类精选集 评论地址：https://www.jiaokey.com/book/detail/12119665.html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