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书名：金玉奴棒打薄情郎</w:t>
      </w:r>
    </w:p>
    <w:p>
      <w:r>
        <w:t>作者：（明）冯梦龙原著</w:t>
      </w:r>
    </w:p>
    <w:p>
      <w:r>
        <w:t>出版社：天津:天津人民美术出版社,2008.10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金玉奴棒打薄情郎 评论地址：https://www.jiaokey.com/book/detail/12119682.html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