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书名：当代国画精英  董玉山</w:t>
      </w:r>
    </w:p>
    <w:p>
      <w:r>
        <w:t>作者：赵星主编</w:t>
      </w:r>
    </w:p>
    <w:p>
      <w:r>
        <w:t>出版社：天津:天津人民美术出版社,2008.04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当代国画精英  董玉山 评论地址：https://www.jiaokey.com/book/detail/12119693.html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