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书名：双生赶船</w:t>
      </w:r>
    </w:p>
    <w:p>
      <w:r>
        <w:t>作者：杨犀改编</w:t>
      </w:r>
    </w:p>
    <w:p>
      <w:r>
        <w:t>出版社：天津:天津人民美术出版社,2008.06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双生赶船 评论地址：https://www.jiaokey.com/book/detail/12119745.html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