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书名：权学士认姑</w:t>
      </w:r>
    </w:p>
    <w:p>
      <w:r>
        <w:t>作者：（明）凌濛初原著</w:t>
      </w:r>
    </w:p>
    <w:p>
      <w:r>
        <w:t>出版社：天津:天津人民美术出版社,2008.06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权学士认姑 评论地址：https://www.jiaokey.com/book/detail/12119748.html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