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</w:t>
      </w:r>
    </w:p>
    <w:p>
      <w:r>
        <w:t>作者：杨春曦编文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马拉松 评论地址：https://www.jiaokey.com/book/detail/12119773.html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