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书名：“迎奥运  促和谐”获奖绘画作品选</w:t>
      </w:r>
    </w:p>
    <w:p>
      <w:r>
        <w:t>作者：吴希曾主编</w:t>
      </w:r>
    </w:p>
    <w:p>
      <w:r>
        <w:t>出版社：北京:新世界出版社,2008.11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“迎奥运  促和谐”获奖绘画作品选 评论地址：https://www.jiaokey.com/book/detail/12120033.html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