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书名：研究生英语核心教材  综合教程  上  辅导用书</w:t>
      </w:r>
    </w:p>
    <w:p>
      <w:r>
        <w:t>作者：余静娴主编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研究生英语核心教材  综合教程  上  辅导用书 评论地址：https://www.jiaokey.com/book/detail/12120202.html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