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书名：吉林省医疗机构输血科（血库）管理指南</w:t>
      </w:r>
    </w:p>
    <w:p>
      <w:r>
        <w:t>作者：郭齐祥，邓继业主编</w:t>
      </w:r>
    </w:p>
    <w:p>
      <w:r>
        <w:t>出版社：长春：吉林大学出版社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吉林省医疗机构输血科（血库）管理指南 评论地址：https://www.jiaokey.com/book/detail/12120255.html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