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书名：中医外科临证歌诀</w:t>
      </w:r>
    </w:p>
    <w:p>
      <w:r>
        <w:t>作者：张洪洲，张子方，马新航主编</w:t>
      </w:r>
    </w:p>
    <w:p>
      <w:r>
        <w:t>出版社：北京：中医古籍出版社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中医外科临证歌诀 评论地址：https://www.jiaokey.com/book/detail/12120446.html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