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书名：爆破振动信号的HHT分析与应用</w:t>
      </w:r>
    </w:p>
    <w:p>
      <w:r>
        <w:t>作者：张义平，李夕兵，左宇军著</w:t>
      </w:r>
    </w:p>
    <w:p>
      <w:r>
        <w:t>出版社：北京：冶金工业出版社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爆破振动信号的HHT分析与应用 评论地址：https://www.jiaokey.com/book/detail/12120510.html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