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书名：小学双语教师培训教程</w:t>
      </w:r>
    </w:p>
    <w:p>
      <w:r>
        <w:t>作者：欧卫红主编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小学双语教师培训教程 评论地址：https://www.jiaokey.com/book/detail/12120584.html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