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书名：超级畅销书双语彩色插图本  灰姑娘</w:t>
      </w:r>
    </w:p>
    <w:p>
      <w:r>
        <w:t>作者：（法）夏尔·佩罗著，张磊译</w:t>
      </w:r>
    </w:p>
    <w:p>
      <w:r>
        <w:t>出版社：北京:中国国际广播出版社,2009.01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超级畅销书双语彩色插图本  灰姑娘 评论地址：https://www.jiaokey.com/book/detail/12120591.html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