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书名：医学遗传学学习指导</w:t>
      </w:r>
    </w:p>
    <w:p>
      <w:r>
        <w:t>作者：张涛，马爱民主编</w:t>
      </w:r>
    </w:p>
    <w:p>
      <w:r>
        <w:t>出版社：北京：北京大学医学出版社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医学遗传学学习指导 评论地址：https://www.jiaokey.com/book/detail/12120928.html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