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书名：网络金融学</w:t>
      </w:r>
    </w:p>
    <w:p>
      <w:r>
        <w:t>作者：胡玫艳主编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网络金融学 评论地址：https://www.jiaokey.com/book/detail/12121071.html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