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书名：超级畅销书双语彩色插图本  黑骏马</w:t>
      </w:r>
    </w:p>
    <w:p>
      <w:r>
        <w:t>作者：（英）安娜·休厄尔著，马爱农译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超级畅销书双语彩色插图本  黑骏马 评论地址：https://www.jiaokey.com/book/detail/12121078.html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