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四年级数学  （上册）  （人教版）</w:t>
      </w:r>
    </w:p>
    <w:p>
      <w:r>
        <w:t>作者：栾玉萍，于鹏主编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小学数学课本大讲解  四年级数学  （上册）  （人教版） 评论地址：https://www.jiaokey.com/book/detail/12121083.html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