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书名：字词句篇与同步作文达标  五年级  上  语文S版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总页数：186</w:t>
      </w:r>
    </w:p>
    <w:p>
      <w:r>
        <w:t>更多请访问教客网: www.jiaokey.com</w:t>
      </w:r>
    </w:p>
    <w:p>
      <w:r>
        <w:t>字词句篇与同步作文达标  五年级  上  语文S版 评论地址：https://www.jiaokey.com/book/detail/12121383.html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