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书名：三百六十度看三十年</w:t>
      </w:r>
    </w:p>
    <w:p>
      <w:r>
        <w:t>作者：曲径主编</w:t>
      </w:r>
    </w:p>
    <w:p>
      <w:r>
        <w:t>出版社：郑州：河南人民出版社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三百六十度看三十年 评论地址：https://www.jiaokey.com/book/detail/12121398.html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