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书名：高等教育视野中的小学教师教育发展研究</w:t>
      </w:r>
    </w:p>
    <w:p>
      <w:r>
        <w:t>作者：张筱良著</w:t>
      </w:r>
    </w:p>
    <w:p>
      <w:r>
        <w:t>出版社：郑州：河南人民出版社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高等教育视野中的小学教师教育发展研究 评论地址：https://www.jiaokey.com/book/detail/12121413.html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