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书名：在职研究生实用英语教程</w:t>
      </w:r>
    </w:p>
    <w:p>
      <w:r>
        <w:t>作者：朱耀先，唐智霞，高全余主编</w:t>
      </w:r>
    </w:p>
    <w:p>
      <w:r>
        <w:t>出版社：郑州：河南人民出版社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在职研究生实用英语教程 评论地址：https://www.jiaokey.com/book/detail/12121434.html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