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书名：万春亭远眺  韩少华散文小说选</w:t>
      </w:r>
    </w:p>
    <w:p>
      <w:r>
        <w:t>作者：韩少华著</w:t>
      </w:r>
    </w:p>
    <w:p>
      <w:r>
        <w:t>出版社：北京:同心出版社,2008.11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万春亭远眺  韩少华散文小说选 评论地址：https://www.jiaokey.com/book/detail/12121668.html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