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书名：赵绍琴温病讲座</w:t>
      </w:r>
    </w:p>
    <w:p>
      <w:r>
        <w:t>作者：赵绍琴著，彭建中，赵爱华，杨连柱整理</w:t>
      </w:r>
    </w:p>
    <w:p>
      <w:r>
        <w:t>出版社：北京：学苑出版社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赵绍琴温病讲座 评论地址：https://www.jiaokey.com/book/detail/12121967.html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