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书名：拟阵的模糊理论</w:t>
      </w:r>
    </w:p>
    <w:p>
      <w:r>
        <w:t>作者：李尧龙编著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拟阵的模糊理论 评论地址：https://www.jiaokey.com/book/detail/12122152.html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