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书名：最受欢迎的伊索寓言</w:t>
      </w:r>
    </w:p>
    <w:p>
      <w:r>
        <w:t>作者：云华，郦佳等编写，秦建敏等绘画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最受欢迎的伊索寓言 评论地址：https://www.jiaokey.com/book/detail/12122180.html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