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书名：最受欢迎的智慧故事</w:t>
      </w:r>
    </w:p>
    <w:p>
      <w:r>
        <w:t>作者：林玉萍等编写，梦幻卡通等绘画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总页数：188</w:t>
      </w:r>
    </w:p>
    <w:p>
      <w:r>
        <w:t>更多请访问教客网: www.jiaokey.com</w:t>
      </w:r>
    </w:p>
    <w:p>
      <w:r>
        <w:t>最受欢迎的智慧故事 评论地址：https://www.jiaokey.com/book/detail/12122182.html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