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书名：最受欢迎的成语故事</w:t>
      </w:r>
    </w:p>
    <w:p>
      <w:r>
        <w:t>作者：木也</w:t>
      </w:r>
    </w:p>
    <w:p>
      <w:r>
        <w:t>出版社：浙江少儿出版社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最受欢迎的成语故事 评论地址：https://www.jiaokey.com/book/detail/12122184.html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