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书名：从白领到金领  智慧英文悦读  营销名人</w:t>
      </w:r>
    </w:p>
    <w:p>
      <w:r>
        <w:t>作者：江涛，孟飞本书主编</w:t>
      </w:r>
    </w:p>
    <w:p>
      <w:r>
        <w:t>出版社：北京：石油工业出版社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从白领到金领  智慧英文悦读  营销名人 评论地址：https://www.jiaokey.com/book/detail/12122296.html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