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作者：霍亚楼，王志伟主编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市场营销策划 评论地址：https://www.jiaokey.com/book/detail/12122431.html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