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书名：英语口语学习的主要问题及解决方案</w:t>
      </w:r>
    </w:p>
    <w:p>
      <w:r>
        <w:t>作者：杨桂红主编</w:t>
      </w:r>
    </w:p>
    <w:p>
      <w:r>
        <w:t>出版社：北京：线装书局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英语口语学习的主要问题及解决方案 评论地址：https://www.jiaokey.com/book/detail/12122462.html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