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书名：苍茫地韵  云南武定六·五级地震救灾重建纪实</w:t>
      </w:r>
    </w:p>
    <w:p>
      <w:r>
        <w:t>作者：中共武定县委员会等编</w:t>
      </w:r>
    </w:p>
    <w:p>
      <w:r>
        <w:t>出版社：成都：四川美术出版社</w:t>
      </w:r>
    </w:p>
    <w:p>
      <w:r>
        <w:t>出版日期：1998.10</w:t>
      </w:r>
    </w:p>
    <w:p>
      <w:r>
        <w:t>总页数：61</w:t>
      </w:r>
    </w:p>
    <w:p>
      <w:r>
        <w:t>更多请访问教客网: www.jiaokey.com</w:t>
      </w:r>
    </w:p>
    <w:p>
      <w:r>
        <w:t>苍茫地韵  云南武定六·五级地震救灾重建纪实 评论地址：https://www.jiaokey.com/book/detail/12122947.html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