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书名：FIS新概念二胡快速入门</w:t>
      </w:r>
    </w:p>
    <w:p>
      <w:r>
        <w:t>作者：张敬文编著</w:t>
      </w:r>
    </w:p>
    <w:p>
      <w:r>
        <w:t>出版社：北京:同心出版社,2005.06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FIS新概念二胡快速入门 评论地址：https://www.jiaokey.com/book/detail/12123007.html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